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世界历史上的西方文明</w:t>
      </w:r>
    </w:p>
    <w:p>
      <w:r>
        <w:rPr>
          <w:rFonts w:ascii="宋体" w:hAnsi="宋体" w:eastAsia="宋体"/>
          <w:sz w:val="24"/>
        </w:rPr>
        <w:t>（美）彼得·N.斯特恩斯（PETERN.STEARNS）著；李月译；苏智良，陈恒丛书主编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世界历史上的西方文明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（美）彼得·N.斯特恩斯（PETERN.STEARNS）著；李月译；苏智良，陈恒丛书主编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本书出售、求购地址：https://www.jiaokey.com/book/detail/13712913.html</w:t>
      </w:r>
    </w:p>
    <w:p>
      <w:r>
        <w:t>更多相关图书推荐：https://www.jiaokey.com</w:t>
      </w:r>
    </w:p>
    <w:p>
      <w:r>
        <w:t>（美）彼得·N.斯特恩斯（PETERN.STEARNS）著；李月译；苏智良，陈恒丛书主编 其他作品：https://www.jiaokey.com/tag/（美）彼得·N.斯特恩斯（PETERN.STEARNS）著；李月译；苏智良，陈恒丛书主编.html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关键词搜索：https://www.jiaokey.com/tag/世界历史上的西方文明.html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