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</w:t>
      </w:r>
    </w:p>
    <w:p>
      <w:r>
        <w:t>作者：余蔚著；李学勤，郭志坤主编</w:t>
      </w:r>
    </w:p>
    <w:p>
      <w:r>
        <w:t>出版社：上海：上海人民出版社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宋史 评论地址：https://www.jiaokey.com/book/detail/13712915.html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