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书名：我依然爱你，我只是不喜欢你了</w:t>
      </w:r>
    </w:p>
    <w:p>
      <w:r>
        <w:t>作者：小岩井著</w:t>
      </w:r>
    </w:p>
    <w:p>
      <w:r>
        <w:t>出版社：南京：江苏文艺出版社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我依然爱你，我只是不喜欢你了 评论地址：https://www.jiaokey.com/book/detail/13713147.html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