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书名：鄂伦春族狩猎文化的变迁与聚居区村民健康研究</w:t>
      </w:r>
    </w:p>
    <w:p>
      <w:r>
        <w:t>作者：方征，马强等著</w:t>
      </w:r>
    </w:p>
    <w:p>
      <w:r>
        <w:t>出版社：北京：中央民族大学出版社</w:t>
      </w:r>
    </w:p>
    <w:p>
      <w:r>
        <w:t>出版日期：2014</w:t>
      </w:r>
    </w:p>
    <w:p>
      <w:r>
        <w:t>总页数：376</w:t>
      </w:r>
    </w:p>
    <w:p>
      <w:r>
        <w:t>更多请访问教客网: www.jiaokey.com</w:t>
      </w:r>
    </w:p>
    <w:p>
      <w:r>
        <w:t>鄂伦春族狩猎文化的变迁与聚居区村民健康研究 评论地址：https://www.jiaokey.com/book/detail/13713152.html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