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书名：闲品《漱玉词》  李清照词传</w:t>
      </w:r>
    </w:p>
    <w:p>
      <w:r>
        <w:t>作者：孟斜阳著</w:t>
      </w:r>
    </w:p>
    <w:p>
      <w:r>
        <w:t>出版社：哈尔滨：哈尔滨出版社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闲品《漱玉词》  李清照词传 评论地址：https://www.jiaokey.com/book/detail/13713731.html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