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书名：船舶交管搜救救捞实用英语</w:t>
      </w:r>
    </w:p>
    <w:p>
      <w:r>
        <w:t>作者：张晓峰，吴卫兵，李明阳等编著</w:t>
      </w:r>
    </w:p>
    <w:p>
      <w:r>
        <w:t>出版社：大连:大连海事大学出版社,2014.07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船舶交管搜救救捞实用英语 评论地址：https://www.jiaokey.com/book/detail/13713737.html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