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书名：短线看盘快速入门必读  散户股市赢利实战技法  第2版</w:t>
      </w:r>
    </w:p>
    <w:p>
      <w:r>
        <w:t>作者：康凯彬主编</w:t>
      </w:r>
    </w:p>
    <w:p>
      <w:r>
        <w:t>出版社：北京：中国纺织出版社</w:t>
      </w:r>
    </w:p>
    <w:p>
      <w:r>
        <w:t>出版日期：2015.03</w:t>
      </w:r>
    </w:p>
    <w:p>
      <w:r>
        <w:t>总页数：255</w:t>
      </w:r>
    </w:p>
    <w:p>
      <w:r>
        <w:t>更多请访问教客网: www.jiaokey.com</w:t>
      </w:r>
    </w:p>
    <w:p>
      <w:r>
        <w:t>短线看盘快速入门必读  散户股市赢利实战技法  第2版 评论地址：https://www.jiaokey.com/book/detail/13713814.html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