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书名：天使的敲门声</w:t>
      </w:r>
    </w:p>
    <w:p>
      <w:r>
        <w:t>作者：求真编著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天使的敲门声 评论地址：https://www.jiaokey.com/book/detail/13713844.html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