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书名：把握情绪不失控  用内心的力量改变自己</w:t>
      </w:r>
    </w:p>
    <w:p>
      <w:r>
        <w:t>作者：王丽编著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把握情绪不失控  用内心的力量改变自己 评论地址：https://www.jiaokey.com/book/detail/13713878.html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