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书名：讲给孩子听的中国历史故事  宋朝</w:t>
      </w:r>
    </w:p>
    <w:p>
      <w:r>
        <w:t>作者：益博轩编著</w:t>
      </w:r>
    </w:p>
    <w:p>
      <w:r>
        <w:t>出版社：北京:北京联合出版公司,2015.01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讲给孩子听的中国历史故事  宋朝 评论地址：https://www.jiaokey.com/book/detail/13713893.html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