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书名：上海现代服务业“五新”100例  第5辑</w:t>
      </w:r>
    </w:p>
    <w:p>
      <w:r>
        <w:t>作者：上海现代服务业联合会，复旦大学管理学院编</w:t>
      </w:r>
    </w:p>
    <w:p>
      <w:r>
        <w:t>出版社：上海：上海人民出版社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上海现代服务业“五新”100例  第5辑 评论地址：https://www.jiaokey.com/book/detail/13713921.html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