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书名：华为的企业文化  第3版</w:t>
      </w:r>
    </w:p>
    <w:p>
      <w:r>
        <w:t>作者：陈广，赵海涛著</w:t>
      </w:r>
    </w:p>
    <w:p>
      <w:r>
        <w:t>出版社：深圳：海天出版社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华为的企业文化  第3版 评论地址：https://www.jiaokey.com/book/detail/13713941.html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