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书名：生命中的守护者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生命中的守护者 评论地址：https://www.jiaokey.com/book/detail/13713987.html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