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书名：李嘉诚给年轻人的68个忠告</w:t>
      </w:r>
    </w:p>
    <w:p>
      <w:r>
        <w:t>作者：王丽编著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李嘉诚给年轻人的68个忠告 评论地址：https://www.jiaokey.com/book/detail/13713989.html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