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培养儿童自控力  让孩子管好自己</w:t>
      </w:r>
    </w:p>
    <w:p>
      <w:r>
        <w:rPr>
          <w:rFonts w:ascii="宋体" w:hAnsi="宋体" w:eastAsia="宋体"/>
          <w:sz w:val="24"/>
        </w:rPr>
        <w:t>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培养儿童自控力  让孩子管好自己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本书出售、求购地址：https://www.jiaokey.com/book/detail/13714062.html</w:t>
      </w:r>
    </w:p>
    <w:p>
      <w:r>
        <w:t>更多相关图书推荐：https://www.jiaokey.com</w:t>
      </w:r>
    </w:p>
    <w:p>
      <w:r>
        <w:t>付小平著 其他作品：https://www.jiaokey.com/tag/付小平著.html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关键词搜索：https://www.jiaokey.com/tag/培养儿童自控力  让孩子管好自己.html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