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书名：宝宝看图说故事  高级版</w:t>
      </w:r>
    </w:p>
    <w:p>
      <w:r>
        <w:t>作者：刘缜超主编；李丽芹，韩艳霞，吕小卫等编绘</w:t>
      </w:r>
    </w:p>
    <w:p>
      <w:r>
        <w:t>出版社：北京：金盾出版社</w:t>
      </w:r>
    </w:p>
    <w:p>
      <w:r>
        <w:t>出版日期：2014.09</w:t>
      </w:r>
    </w:p>
    <w:p>
      <w:r>
        <w:t>总页数：139</w:t>
      </w:r>
    </w:p>
    <w:p>
      <w:r>
        <w:t>更多请访问教客网: www.jiaokey.com</w:t>
      </w:r>
    </w:p>
    <w:p>
      <w:r>
        <w:t>宝宝看图说故事  高级版 评论地址：https://www.jiaokey.com/book/detail/13714142.html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