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注音版  唏哩呼噜和大耳朵</w:t>
      </w:r>
    </w:p>
    <w:p>
      <w:r>
        <w:t>作者：孙幼军著；裘兆明图</w:t>
      </w:r>
    </w:p>
    <w:p>
      <w:r>
        <w:t>出版社：沈阳：春风文艺出版社</w:t>
      </w:r>
    </w:p>
    <w:p>
      <w:r>
        <w:t>出版日期：2014.03</w:t>
      </w:r>
    </w:p>
    <w:p>
      <w:r>
        <w:t>总页数：104</w:t>
      </w:r>
    </w:p>
    <w:p>
      <w:r>
        <w:t>更多请访问教客网: www.jiaokey.com</w:t>
      </w:r>
    </w:p>
    <w:p>
      <w:r>
        <w:t>小猪唏哩呼噜  注音版  唏哩呼噜和大耳朵 评论地址：https://www.jiaokey.com/book/detail/13714153.html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