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书名：夜听潮集</w:t>
      </w:r>
    </w:p>
    <w:p>
      <w:r>
        <w:t>作者：林贤治著</w:t>
      </w:r>
    </w:p>
    <w:p>
      <w:r>
        <w:t>出版社：桂林:漓江出版社,2015.01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夜听潮集 评论地址：https://www.jiaokey.com/book/detail/13714233.html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