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书名：挫折是一块试金石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挫折是一块试金石 评论地址：https://www.jiaokey.com/book/detail/13714261.html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