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书名：网络金融理论与实务  第2版</w:t>
      </w:r>
    </w:p>
    <w:p>
      <w:r>
        <w:t>作者：彭晖主编；吴拥政，王哲，张爱莉，胡湘云副主编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总页数：303</w:t>
      </w:r>
    </w:p>
    <w:p>
      <w:r>
        <w:t>更多请访问教客网: www.jiaokey.com</w:t>
      </w:r>
    </w:p>
    <w:p>
      <w:r>
        <w:t>网络金融理论与实务  第2版 评论地址：https://www.jiaokey.com/book/detail/13714575.html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