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电波测量原理与实验</w:t>
      </w:r>
    </w:p>
    <w:p>
      <w:r>
        <w:rPr>
          <w:rFonts w:ascii="宋体" w:hAnsi="宋体" w:eastAsia="宋体"/>
          <w:sz w:val="24"/>
        </w:rPr>
        <w:t>郭宏福，马超，邓敬亚，刘高高编著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电波测量原理与实验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郭宏福，马超，邓敬亚，刘高高编著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本书出售、求购地址：https://www.jiaokey.com/book/detail/13714616.html</w:t>
      </w:r>
    </w:p>
    <w:p>
      <w:r>
        <w:t>更多相关图书推荐：https://www.jiaokey.com</w:t>
      </w:r>
    </w:p>
    <w:p>
      <w:r>
        <w:t>郭宏福，马超，邓敬亚，刘高高编著 其他作品：https://www.jiaokey.com/tag/郭宏福，马超，邓敬亚，刘高高编著.html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关键词搜索：https://www.jiaokey.com/tag/电波测量原理与实验.html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