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兰德联合一体化应急模型1.0版解读</w:t>
      </w:r>
    </w:p>
    <w:p>
      <w:r>
        <w:rPr>
          <w:rFonts w:ascii="宋体" w:hAnsi="宋体" w:eastAsia="宋体"/>
          <w:sz w:val="24"/>
        </w:rPr>
        <w:t>刘新宇，易亮编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兰德联合一体化应急模型1.0版解读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刘新宇，易亮编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本书出售、求购地址：https://www.jiaokey.com/book/detail/13714698.html</w:t>
      </w:r>
    </w:p>
    <w:p>
      <w:r>
        <w:t>更多相关图书推荐：https://www.jiaokey.com</w:t>
      </w:r>
    </w:p>
    <w:p>
      <w:r>
        <w:t>刘新宇，易亮编 其他作品：https://www.jiaokey.com/tag/刘新宇，易亮编.html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关键词搜索：https://www.jiaokey.com/tag/兰德联合一体化应急模型1.0版解读.html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