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网络化条件下装备制造业集群合作创新机制研究</w:t>
      </w:r>
    </w:p>
    <w:p>
      <w:r>
        <w:rPr>
          <w:rFonts w:ascii="宋体" w:hAnsi="宋体" w:eastAsia="宋体"/>
          <w:sz w:val="24"/>
        </w:rPr>
        <w:t>陈宇科，邹艳著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网络化条件下装备制造业集群合作创新机制研究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陈宇科，邹艳著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本书出售、求购地址：https://www.jiaokey.com/book/detail/13714756.html</w:t>
      </w:r>
    </w:p>
    <w:p>
      <w:r>
        <w:t>更多相关图书推荐：https://www.jiaokey.com</w:t>
      </w:r>
    </w:p>
    <w:p>
      <w:r>
        <w:t>陈宇科，邹艳著 其他作品：https://www.jiaokey.com/tag/陈宇科，邹艳著.html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关键词搜索：https://www.jiaokey.com/tag/网络化条件下装备制造业集群合作创新机制研究.html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