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书名：中国企业家资源拓展与比较优势增进的互动研究</w:t>
      </w:r>
    </w:p>
    <w:p>
      <w:r>
        <w:t>作者：张小蒂，曾可昕著</w:t>
      </w:r>
    </w:p>
    <w:p>
      <w:r>
        <w:t>出版社：杭州：浙江大学出版社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中国企业家资源拓展与比较优势增进的互动研究 评论地址：https://www.jiaokey.com/book/detail/13714759.html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