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水污染防治法律规范体系协调性评估研究</w:t>
      </w:r>
    </w:p>
    <w:p>
      <w:r>
        <w:rPr>
          <w:rFonts w:ascii="宋体" w:hAnsi="宋体" w:eastAsia="宋体"/>
          <w:sz w:val="24"/>
        </w:rPr>
        <w:t>李萱，沈晓悦著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水污染防治法律规范体系协调性评估研究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李萱，沈晓悦著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本书出售、求购地址：https://www.jiaokey.com/book/detail/13714770.html</w:t>
      </w:r>
    </w:p>
    <w:p>
      <w:r>
        <w:t>更多相关图书推荐：https://www.jiaokey.com</w:t>
      </w:r>
    </w:p>
    <w:p>
      <w:r>
        <w:t>李萱，沈晓悦著 其他作品：https://www.jiaokey.com/tag/李萱，沈晓悦著.html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关键词搜索：https://www.jiaokey.com/tag/水污染防治法律规范体系协调性评估研究.html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