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书名：高等数学学习指导与练习  上</w:t>
      </w:r>
    </w:p>
    <w:p>
      <w:r>
        <w:t>作者：湖南大学数学与计量经济学院组编；刘开宇，孟益民，胡合兴主编</w:t>
      </w:r>
    </w:p>
    <w:p>
      <w:r>
        <w:t>出版社：长沙：湖南大学出版社</w:t>
      </w:r>
    </w:p>
    <w:p>
      <w:r>
        <w:t>出版日期：2014.09</w:t>
      </w:r>
    </w:p>
    <w:p>
      <w:r>
        <w:t>总页数：100</w:t>
      </w:r>
    </w:p>
    <w:p>
      <w:r>
        <w:t>更多请访问教客网: www.jiaokey.com</w:t>
      </w:r>
    </w:p>
    <w:p>
      <w:r>
        <w:t>高等数学学习指导与练习  上 评论地址：https://www.jiaokey.com/book/detail/13714805.html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