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通信辐射源信号细微特征分析与处理</w:t>
      </w:r>
    </w:p>
    <w:p>
      <w:r>
        <w:rPr>
          <w:rFonts w:ascii="宋体" w:hAnsi="宋体" w:eastAsia="宋体"/>
          <w:sz w:val="24"/>
        </w:rPr>
        <w:t>齐建文，陈慧贤，吴彦华，武昕伟，杨国正编著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通信辐射源信号细微特征分析与处理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齐建文，陈慧贤，吴彦华，武昕伟，杨国正编著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本书出售、求购地址：https://www.jiaokey.com/book/detail/13715014.html</w:t>
      </w:r>
    </w:p>
    <w:p>
      <w:r>
        <w:t>更多相关图书推荐：https://www.jiaokey.com</w:t>
      </w:r>
    </w:p>
    <w:p>
      <w:r>
        <w:t>齐建文，陈慧贤，吴彦华，武昕伟，杨国正编著 其他作品：https://www.jiaokey.com/tag/齐建文，陈慧贤，吴彦华，武昕伟，杨国正编著.html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关键词搜索：https://www.jiaokey.com/tag/通信辐射源信号细微特征分析与处理.html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