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书名：机器人学和计算机视觉的集群计算</w:t>
      </w:r>
    </w:p>
    <w:p>
      <w:r>
        <w:t>作者：（美）达米安·莱昂斯（DAMIANMLYONS）著；宋宇，李庆玲译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机器人学和计算机视觉的集群计算 评论地址：https://www.jiaokey.com/book/detail/13715050.html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