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我国食物、能源、环境、经济和人口（FEEEP）相关性研究</w:t>
      </w:r>
    </w:p>
    <w:p>
      <w:r>
        <w:rPr>
          <w:rFonts w:ascii="宋体" w:hAnsi="宋体" w:eastAsia="宋体"/>
          <w:sz w:val="24"/>
        </w:rPr>
        <w:t>胡荣华，孙立成等著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我国食物、能源、环境、经济和人口（FEEEP）相关性研究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胡荣华，孙立成等著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本书出售、求购地址：https://www.jiaokey.com/book/detail/13715064.html</w:t>
      </w:r>
    </w:p>
    <w:p>
      <w:r>
        <w:t>更多相关图书推荐：https://www.jiaokey.com</w:t>
      </w:r>
    </w:p>
    <w:p>
      <w:r>
        <w:t>胡荣华，孙立成等著 其他作品：https://www.jiaokey.com/tag/胡荣华，孙立成等著.html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关键词搜索：https://www.jiaokey.com/tag/我国食物、能源、环境、经济和人口（FEEEP）相关性研究.html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