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数字逻辑系统分析与设计</w:t>
      </w:r>
    </w:p>
    <w:p>
      <w:r>
        <w:rPr>
          <w:rFonts w:ascii="宋体" w:hAnsi="宋体" w:eastAsia="宋体"/>
          <w:sz w:val="24"/>
        </w:rPr>
        <w:t>崔琛主编；王振宇，解明祥，陈翔，余剑参编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崔琛主编；王振宇，解明祥，陈翔，余剑参编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本书出售、求购地址：https://www.jiaokey.com/book/detail/13715072.html</w:t>
      </w:r>
    </w:p>
    <w:p>
      <w:r>
        <w:t>更多相关图书推荐：https://www.jiaokey.com</w:t>
      </w:r>
    </w:p>
    <w:p>
      <w:r>
        <w:t>崔琛主编；王振宇，解明祥，陈翔，余剑参编 其他作品：https://www.jiaokey.com/tag/崔琛主编；王振宇，解明祥，陈翔，余剑参编.html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关键词搜索：https://www.jiaokey.com/tag/数字逻辑系统分析与设计.html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