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Edison智能硬件开发指南  基于Yocto Project</w:t>
      </w:r>
    </w:p>
    <w:p>
      <w:r>
        <w:rPr>
          <w:rFonts w:ascii="宋体" w:hAnsi="宋体" w:eastAsia="宋体"/>
          <w:sz w:val="24"/>
        </w:rPr>
        <w:t>陈士凯，程晨，臧海波等著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Edison智能硬件开发指南  基于Yocto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陈士凯，程晨，臧海波等著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本书出售、求购地址：https://www.jiaokey.com/book/detail/13715157.html</w:t>
      </w:r>
    </w:p>
    <w:p>
      <w:r>
        <w:t>更多相关图书推荐：https://www.jiaokey.com</w:t>
      </w:r>
    </w:p>
    <w:p>
      <w:r>
        <w:t>陈士凯，程晨，臧海波等著 其他作品：https://www.jiaokey.com/tag/陈士凯，程晨，臧海波等著.html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关键词搜索：https://www.jiaokey.com/tag/intel Edison智能硬件开发指南  基于Yocto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