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书名：草根的守望  民间视角下的壮剧传承与发展研究</w:t>
      </w:r>
    </w:p>
    <w:p>
      <w:r>
        <w:t>作者：李富强著</w:t>
      </w:r>
    </w:p>
    <w:p>
      <w:r>
        <w:t>出版社：北京:民族出版社,2014.11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草根的守望  民间视角下的壮剧传承与发展研究 评论地址：https://www.jiaokey.com/book/detail/13715233.html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