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WIESEL骨科手术技巧  肩肘外科</w:t>
      </w:r>
    </w:p>
    <w:p>
      <w:r>
        <w:rPr>
          <w:rFonts w:ascii="宋体" w:hAnsi="宋体" w:eastAsia="宋体"/>
          <w:sz w:val="24"/>
        </w:rPr>
        <w:t>（美）Sam W. Wiesel总主编；（美）Gerald R. Williams，Matthew L. Ramsey主编；张长青总主译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WIESEL骨科手术技巧  肩肘外科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W. Wiesel总主编；（美）Gerald R. Williams，Matthew L. Ramsey主编；张长青总主译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本书出售、求购地址：https://www.jiaokey.com/book/detail/13715345.html</w:t>
      </w:r>
    </w:p>
    <w:p>
      <w:r>
        <w:t>更多相关图书推荐：https://www.jiaokey.com</w:t>
      </w:r>
    </w:p>
    <w:p>
      <w:r>
        <w:t>（美）Sam W. Wiesel总主编；（美）Gerald R. Williams，Matthew L. Ramsey主编；张长青总主译 其他作品：https://www.jiaokey.com/tag/（美）Sam W. Wiesel总主编；（美）Gerald R. Williams，Matthew L. Ramsey主编；张长青总主译.html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关键词搜索：https://www.jiaokey.com/tag/WIESEL骨科手术技巧  肩肘外科.html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