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新时期党政领导干部廉洁自律教育读本  上</w:t>
      </w:r>
    </w:p>
    <w:p>
      <w:r>
        <w:rPr>
          <w:rFonts w:ascii="宋体" w:hAnsi="宋体" w:eastAsia="宋体"/>
          <w:sz w:val="24"/>
        </w:rPr>
        <w:t>蔡长水，吴玉良主编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新时期党政领导干部廉洁自律教育读本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蔡长水，吴玉良主编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本书出售、求购地址：https://www.jiaokey.com/book/detail/13715399.html</w:t>
      </w:r>
    </w:p>
    <w:p>
      <w:r>
        <w:t>更多相关图书推荐：https://www.jiaokey.com</w:t>
      </w:r>
    </w:p>
    <w:p>
      <w:r>
        <w:t>蔡长水，吴玉良主编 其他作品：https://www.jiaokey.com/tag/蔡长水，吴玉良主编.html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关键词搜索：https://www.jiaokey.com/tag/新时期党政领导干部廉洁自律教育读本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