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第5卷  敝帚集</w:t>
      </w:r>
    </w:p>
    <w:p>
      <w:r>
        <w:t>作者：郁达夫著</w:t>
      </w:r>
    </w:p>
    <w:p>
      <w:r>
        <w:t>出版社：现代书局,1926.04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达夫全集  第5卷  敝帚集 评论地址：https://www.jiaokey.com/book/detail/13715885.html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