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书名：《绿色信号弹》  1  绿锁链</w:t>
      </w:r>
    </w:p>
    <w:p>
      <w:r>
        <w:t>作者：（苏）盖·伊·马特维耶夫原著；杨根相改编；周有武，蒋云仲，王荣祥绘画</w:t>
      </w:r>
    </w:p>
    <w:p>
      <w:r>
        <w:t>出版社：上海:上海人民美术出版社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《绿色信号弹》  1  绿锁链 评论地址：https://www.jiaokey.com/book/detail/13716183.html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