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C3·COSPLAY时尚志  COS FASHION漫时尚</w:t>
      </w:r>
    </w:p>
    <w:p>
      <w:r>
        <w:rPr>
          <w:rFonts w:ascii="宋体" w:hAnsi="宋体" w:eastAsia="宋体"/>
          <w:sz w:val="24"/>
        </w:rPr>
        <w:t>韩志海，付铁铮总策划；于昆，陈思主编；栾孟洁，朱立辉副主编；陈思，栾孟洁，朱立辉等编委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C3·COSPLAY时尚志  COS FASHION漫时尚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韩志海，付铁铮总策划；于昆，陈思主编；栾孟洁，朱立辉副主编；陈思，栾孟洁，朱立辉等编委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本书出售、求购地址：https://www.jiaokey.com/book/detail/13716481.html</w:t>
      </w:r>
    </w:p>
    <w:p>
      <w:r>
        <w:t>更多相关图书推荐：https://www.jiaokey.com</w:t>
      </w:r>
    </w:p>
    <w:p>
      <w:r>
        <w:t>韩志海，付铁铮总策划；于昆，陈思主编；栾孟洁，朱立辉副主编；陈思，栾孟洁，朱立辉等编委 其他作品：https://www.jiaokey.com/tag/韩志海，付铁铮总策划；于昆，陈思主编；栾孟洁，朱立辉副主编；陈思，栾孟洁，朱立辉等编委.html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关键词搜索：https://www.jiaokey.com/tag/C3·COSPLAY时尚志  COS FASHION漫时尚.html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