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书名：马云、俞敏洪、潘石屹，他们跟你想的不一样</w:t>
      </w:r>
    </w:p>
    <w:p>
      <w:r>
        <w:t>作者：菲尼克斯著</w:t>
      </w:r>
    </w:p>
    <w:p>
      <w:r>
        <w:t>出版社：长沙：湖南文艺出版社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马云、俞敏洪、潘石屹，他们跟你想的不一样 评论地址：https://www.jiaokey.com/book/detail/13716491.html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