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书名：作文，不难  作文专家4步教孩子如何写好作文</w:t>
      </w:r>
    </w:p>
    <w:p>
      <w:r>
        <w:t>作者：张盛林著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作文，不难  作文专家4步教孩子如何写好作文 评论地址：https://www.jiaokey.com/book/detail/13716553.html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