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作者：（英）C·S·路易斯著；吴培译；芊祎绘</w:t>
      </w:r>
    </w:p>
    <w:p>
      <w:r>
        <w:t>出版社：杭州：浙江少年儿童出版社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纳尼亚传奇  魔法师的外甥 评论地址：https://www.jiaokey.com/book/detail/13716608.html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