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书名：叛谍</w:t>
      </w:r>
    </w:p>
    <w:p>
      <w:r>
        <w:t>作者：（美）桑德拉·格瑞姆斯，（美）珍妮·维特弗伊著；张春红，尚亚宁译</w:t>
      </w:r>
    </w:p>
    <w:p>
      <w:r>
        <w:t>出版社：天津:天津人民出版社,2015.04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叛谍 评论地址：https://www.jiaokey.com/book/detail/13716657.html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