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厨房里的思考家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厨房里的思考家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本书出售、求购地址：https://www.jiaokey.com/book/detail/13716680.html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关键词搜索：https://www.jiaokey.com/tag/厨房里的思考家.html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