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书名：商业冒险  华尔街的12个经典故事</w:t>
      </w:r>
    </w:p>
    <w:p>
      <w:r>
        <w:t>作者：（美）约翰·布鲁克斯著；李晟，陈然，段歆玥译</w:t>
      </w:r>
    </w:p>
    <w:p>
      <w:r>
        <w:t>出版社：北京:北京联合出版公司,2015.05</w:t>
      </w:r>
    </w:p>
    <w:p>
      <w:r>
        <w:t>出版日期：</w:t>
      </w:r>
    </w:p>
    <w:p>
      <w:r>
        <w:t>总页数：373</w:t>
      </w:r>
    </w:p>
    <w:p>
      <w:r>
        <w:t>更多请访问教客网: www.jiaokey.com</w:t>
      </w:r>
    </w:p>
    <w:p>
      <w:r>
        <w:t>商业冒险  华尔街的12个经典故事 评论地址：https://www.jiaokey.com/book/detail/13716752.html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