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你将成为自己的光  让你心想事成的至大秘密</w:t>
      </w:r>
    </w:p>
    <w:p>
      <w:r>
        <w:rPr>
          <w:rFonts w:ascii="宋体" w:hAnsi="宋体" w:eastAsia="宋体"/>
          <w:sz w:val="24"/>
        </w:rPr>
        <w:t>（印度）吉度·克里希那穆提著；周豪译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你将成为自己的光  让你心想事成的至大秘密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（印度）吉度·克里希那穆提著；周豪译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本书出售、求购地址：https://www.jiaokey.com/book/detail/13716769.html</w:t>
      </w:r>
    </w:p>
    <w:p>
      <w:r>
        <w:t>更多相关图书推荐：https://www.jiaokey.com</w:t>
      </w:r>
    </w:p>
    <w:p>
      <w:r>
        <w:t>（印度）吉度·克里希那穆提著；周豪译 其他作品：https://www.jiaokey.com/tag/（印度）吉度·克里希那穆提著；周豪译.html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关键词搜索：https://www.jiaokey.com/tag/你将成为自己的光  让你心想事成的至大秘密.html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