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言传身教抒心声  家教篇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言传身教抒心声  家教篇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本书出售、求购地址：https://www.jiaokey.com/book/detail/13716802.html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关键词搜索：https://www.jiaokey.com/tag/言传身教抒心声  家教篇.html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