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书名：穷人缺什么 富人凭什么  致富思维转变</w:t>
      </w:r>
    </w:p>
    <w:p>
      <w:r>
        <w:t>作者：秦泉主编</w:t>
      </w:r>
    </w:p>
    <w:p>
      <w:r>
        <w:t>出版社：汕头:汕头大学出版社,2013.11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穷人缺什么 富人凭什么  致富思维转变 评论地址：https://www.jiaokey.com/book/detail/13716845.html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