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书名：准妈妈的好孕忠告</w:t>
      </w:r>
    </w:p>
    <w:p>
      <w:r>
        <w:t>作者：（美）科林·塞尔著；张雪梅，王倩倩，裴纬佳译</w:t>
      </w:r>
    </w:p>
    <w:p>
      <w:r>
        <w:t>出版社：合肥:安徽文艺出版社,2011.03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准妈妈的好孕忠告 评论地址：https://www.jiaokey.com/book/detail/13716939.html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