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  B版  综合训练  1</w:t>
      </w:r>
    </w:p>
    <w:p>
      <w:r>
        <w:rPr>
          <w:rFonts w:ascii="宋体" w:hAnsi="宋体" w:eastAsia="宋体"/>
          <w:sz w:val="24"/>
        </w:rPr>
        <w:t>蔡基刚总主编；张德玉，李滕本册主编；卞颖，王立烨本册副主编；于海伟，刘会然，李晓娜等编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  B版  综合训练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蔡基刚总主编；张德玉，李滕本册主编；卞颖，王立烨本册副主编；于海伟，刘会然，李晓娜等编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本书出售、求购地址：https://www.jiaokey.com/book/detail/13716982.html</w:t>
      </w:r>
    </w:p>
    <w:p>
      <w:r>
        <w:t>更多相关图书推荐：https://www.jiaokey.com</w:t>
      </w:r>
    </w:p>
    <w:p>
      <w:r>
        <w:t>蔡基刚总主编；张德玉，李滕本册主编；卞颖，王立烨本册副主编；于海伟，刘会然，李晓娜等编 其他作品：https://www.jiaokey.com/tag/蔡基刚总主编；张德玉，李滕本册主编；卞颖，王立烨本册副主编；于海伟，刘会然，李晓娜等编.html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  B版  综合训练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