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书名：医学英语阅读</w:t>
      </w:r>
    </w:p>
    <w:p>
      <w:r>
        <w:t>作者：李清平总主编；刘胜兵，石海英主编；谢芸，严安副主编；王赟，李月梅，应珊等编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总页数：220</w:t>
      </w:r>
    </w:p>
    <w:p>
      <w:r>
        <w:t>更多请访问教客网: www.jiaokey.com</w:t>
      </w:r>
    </w:p>
    <w:p>
      <w:r>
        <w:t>医学英语阅读 评论地址：https://www.jiaokey.com/book/detail/13716999.html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