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就地取材玩物理  2</w:t>
      </w:r>
    </w:p>
    <w:p>
      <w:r>
        <w:rPr>
          <w:rFonts w:ascii="宋体" w:hAnsi="宋体" w:eastAsia="宋体"/>
          <w:sz w:val="24"/>
        </w:rPr>
        <w:t>（德）D.纳赫蒂加尔，（德）J.迪克赫费尔，郑仁蓉等著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就地取材玩物理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（德）D.纳赫蒂加尔，（德）J.迪克赫费尔，郑仁蓉等著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本书出售、求购地址：https://www.jiaokey.com/book/detail/13717005.html</w:t>
      </w:r>
    </w:p>
    <w:p>
      <w:r>
        <w:t>更多相关图书推荐：https://www.jiaokey.com</w:t>
      </w:r>
    </w:p>
    <w:p>
      <w:r>
        <w:t>（德）D.纳赫蒂加尔，（德）J.迪克赫费尔，郑仁蓉等著 其他作品：https://www.jiaokey.com/tag/（德）D.纳赫蒂加尔，（德）J.迪克赫费尔，郑仁蓉等著.html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关键词搜索：https://www.jiaokey.com/tag/就地取材玩物理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